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slaves    </w:t>
      </w:r>
      <w:r>
        <w:t xml:space="preserve">   sand    </w:t>
      </w:r>
      <w:r>
        <w:t xml:space="preserve">   desert    </w:t>
      </w:r>
      <w:r>
        <w:t xml:space="preserve">   viziers    </w:t>
      </w:r>
      <w:r>
        <w:t xml:space="preserve">   chest    </w:t>
      </w:r>
      <w:r>
        <w:t xml:space="preserve">   riddles    </w:t>
      </w:r>
      <w:r>
        <w:t xml:space="preserve">   solder    </w:t>
      </w:r>
      <w:r>
        <w:t xml:space="preserve">   farmers    </w:t>
      </w:r>
      <w:r>
        <w:t xml:space="preserve">   pyramid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2021-10-11T01:11:13Z</dcterms:created>
  <dcterms:modified xsi:type="dcterms:W3CDTF">2021-10-11T01:11:13Z</dcterms:modified>
</cp:coreProperties>
</file>