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Pyramid with no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their most famous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their sun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hold in the temples/pyramids?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Ancient Greece' writing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put they organs in from the mummies?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process of making a mummy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it called when Egyptians died and went to the_____________?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putting a mummy in mummification, what did you take out first?</w:t>
            </w:r>
          </w:p>
        </w:tc>
      </w:tr>
    </w:tbl>
    <w:p>
      <w:pPr>
        <w:pStyle w:val="WordBankMedium"/>
      </w:pPr>
      <w:r>
        <w:t xml:space="preserve">   Ra    </w:t>
      </w:r>
      <w:r>
        <w:t xml:space="preserve">   Cairo    </w:t>
      </w:r>
      <w:r>
        <w:t xml:space="preserve">   Great Sphinx    </w:t>
      </w:r>
      <w:r>
        <w:t xml:space="preserve">   Cleopatra    </w:t>
      </w:r>
      <w:r>
        <w:t xml:space="preserve">   Hieroglyphs    </w:t>
      </w:r>
      <w:r>
        <w:t xml:space="preserve">   Mummies    </w:t>
      </w:r>
      <w:r>
        <w:t xml:space="preserve">   Organs    </w:t>
      </w:r>
      <w:r>
        <w:t xml:space="preserve">   afterlife    </w:t>
      </w:r>
      <w:r>
        <w:t xml:space="preserve">   Mummification     </w:t>
      </w:r>
      <w:r>
        <w:t xml:space="preserve">   Canopic 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2021-10-11T01:10:20Z</dcterms:created>
  <dcterms:modified xsi:type="dcterms:W3CDTF">2021-10-11T01:10:20Z</dcterms:modified>
</cp:coreProperties>
</file>