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Ahmose    </w:t>
      </w:r>
      <w:r>
        <w:t xml:space="preserve">   Amenemhets    </w:t>
      </w:r>
      <w:r>
        <w:t xml:space="preserve">   Canaan    </w:t>
      </w:r>
      <w:r>
        <w:t xml:space="preserve">   Dynasty    </w:t>
      </w:r>
      <w:r>
        <w:t xml:space="preserve">   Hatshepsut    </w:t>
      </w:r>
      <w:r>
        <w:t xml:space="preserve">   Hyskos    </w:t>
      </w:r>
      <w:r>
        <w:t xml:space="preserve">   Nubians    </w:t>
      </w:r>
      <w:r>
        <w:t xml:space="preserve">   Pharaoh    </w:t>
      </w:r>
      <w:r>
        <w:t xml:space="preserve">   Thutmose    </w:t>
      </w:r>
      <w:r>
        <w:t xml:space="preserve">   War Chariot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2021-10-11T01:09:38Z</dcterms:created>
  <dcterms:modified xsi:type="dcterms:W3CDTF">2021-10-11T01:09:38Z</dcterms:modified>
</cp:coreProperties>
</file>