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call medicine that they made from the bush?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type of painting that aboriginal used starting with 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or object that has a spiritual significance for aboriginal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else had to fight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society with large-scale urban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 way that aboriginal used to gather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did the aboriginals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place where the pharaohs got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type of way the elder aboriginal used to paint?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pharaoh boy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farmers usually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stick used to use in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period of ruled by members of the same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ceremonial gathering that was widely practiced by the people of the Kulin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3D shape used by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someone older than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in the bottom of the triangle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source of food that the aboriginal people got from the bush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china first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 we call things that happened a long time 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Egypt!!!</dc:title>
  <dcterms:created xsi:type="dcterms:W3CDTF">2021-10-11T01:10:55Z</dcterms:created>
  <dcterms:modified xsi:type="dcterms:W3CDTF">2021-10-11T01:10:55Z</dcterms:modified>
</cp:coreProperties>
</file>