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a person or animal ceremoniously preserved.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from ancient Egypt times made from a water plant it was used as paper and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stone coffin that egyptions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of the thirty six territorial divisions of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greek name for an ancient city of upper egyt.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board game from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egyptian god of writing, magic, wisdom and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ruler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often the ancient Egyptians' national tutelary deity.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Egyptian queen or wife of Akhenaten.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of hereditary rulers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nine.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 queen of the 18th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an ancient wolf god whose worship originated in upper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cemetery especially a large one belonging to an ancient city.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 word</dc:title>
  <dcterms:created xsi:type="dcterms:W3CDTF">2021-10-11T01:11:11Z</dcterms:created>
  <dcterms:modified xsi:type="dcterms:W3CDTF">2021-10-11T01:11:11Z</dcterms:modified>
</cp:coreProperties>
</file>