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cemetery especially a large one belonging to an ancient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queen of the 18th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board game from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egyptian god of writing, magic, wisdom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the thirty six territorial divisions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ancient stone coffin that egyptions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a person or animal ceremonialy preserved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egytion queen or wife of akhenaten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often the ancient egyptions' national tutelary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meterial from ancient egypt times made from a water plant it was used as paper and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name for an ancient city of upper egyt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ancient wolf god whose worship originated in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egytion symbol of protection,royal power,and good health.the godness of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eight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Ennead    </w:t>
      </w:r>
      <w:r>
        <w:t xml:space="preserve">   hatshepsut    </w:t>
      </w:r>
      <w:r>
        <w:t xml:space="preserve">   dynasty    </w:t>
      </w:r>
      <w:r>
        <w:t xml:space="preserve">   necroplis    </w:t>
      </w:r>
      <w:r>
        <w:t xml:space="preserve">   ogdoad    </w:t>
      </w:r>
      <w:r>
        <w:t xml:space="preserve">   nome    </w:t>
      </w:r>
      <w:r>
        <w:t xml:space="preserve">   papyrus    </w:t>
      </w:r>
      <w:r>
        <w:t xml:space="preserve">   wepwawet    </w:t>
      </w:r>
      <w:r>
        <w:t xml:space="preserve">   thoth    </w:t>
      </w:r>
      <w:r>
        <w:t xml:space="preserve">   horus    </w:t>
      </w:r>
      <w:r>
        <w:t xml:space="preserve">   mummy    </w:t>
      </w:r>
      <w:r>
        <w:t xml:space="preserve">   nefertiti    </w:t>
      </w:r>
      <w:r>
        <w:t xml:space="preserve">   senet    </w:t>
      </w:r>
      <w:r>
        <w:t xml:space="preserve">   sarcophagus    </w:t>
      </w:r>
      <w:r>
        <w:t xml:space="preserve">   thebes    </w:t>
      </w:r>
      <w:r>
        <w:t xml:space="preserve">   eye of 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 word</dc:title>
  <dcterms:created xsi:type="dcterms:W3CDTF">2021-10-11T01:11:13Z</dcterms:created>
  <dcterms:modified xsi:type="dcterms:W3CDTF">2021-10-11T01:11:13Z</dcterms:modified>
</cp:coreProperties>
</file>