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fan-shaped area of silt near where the river flows into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waterfall or rapids in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treating a body to keep it from decaying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reed plant that grew wild along the Nile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writing system made of a combination of pictures and sound symbols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rulers from one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bucket attached to a long pole used to transfer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stone tomb built for an Egyptian 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by religious leaders</w:t>
            </w:r>
          </w:p>
        </w:tc>
      </w:tr>
    </w:tbl>
    <w:p>
      <w:pPr>
        <w:pStyle w:val="WordBankSmall"/>
      </w:pPr>
      <w:r>
        <w:t xml:space="preserve">   Cataract    </w:t>
      </w:r>
      <w:r>
        <w:t xml:space="preserve">   Delta    </w:t>
      </w:r>
      <w:r>
        <w:t xml:space="preserve">   Shadoof    </w:t>
      </w:r>
      <w:r>
        <w:t xml:space="preserve">   Papyrus    </w:t>
      </w:r>
      <w:r>
        <w:t xml:space="preserve">   Hieroglyphics    </w:t>
      </w:r>
      <w:r>
        <w:t xml:space="preserve">   Dynasty    </w:t>
      </w:r>
      <w:r>
        <w:t xml:space="preserve">   Theocracy    </w:t>
      </w:r>
      <w:r>
        <w:t xml:space="preserve">   Pharoah    </w:t>
      </w:r>
      <w:r>
        <w:t xml:space="preserve">   Bureaucrat    </w:t>
      </w:r>
      <w:r>
        <w:t xml:space="preserve">   Embalming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2021-10-11T01:10:51Z</dcterms:created>
  <dcterms:modified xsi:type="dcterms:W3CDTF">2021-10-11T01:10:51Z</dcterms:modified>
</cp:coreProperties>
</file>