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kingdom to the south of Egypt that was conquered by Egypt in the New Kingdom and later conquered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Egyptian god who ruled the underworld and was the god of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sun god of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Egyptian king to unite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triangular area of masrhlands found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that grows along the Nile, used by Egyptians to make a paper like writing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picture writing used by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Hatshepsut's stepson who after her reign took over, expanding Egypt's borders to the largest they had been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fertile land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rich layer of soil from river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tombs of the pharaohs built in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French scholar who deciphered the Rosetta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minor king of Egypt whose tomb was discovered intact by Howard Carter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minister to the pharaoh who supervised the business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simpler form of Egyptian writing for everyday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invaders of Egypt during the Middle Kingdom that drove horse drawn war chariots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area where many New Kingdom pharaoh's pyramids were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British archaeologist who uncovered king Tutankhamen's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found in the 1800's by Jean Champollion and had the same message carved in three different forms of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 pharaoh, who during her reign in the New Kingdom, restored peace, and encouraged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Akhenaton who shared power during his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Egyptian goddess and wife of Osiris and she is seen as patron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preservation of the human body at death so that an individual could use their body in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sun-baked desert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folk tale of the wanderings of an Egyptian official forced to flee in what is now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title of an Egyptian leader that literally means great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written character symbolizing the idea of a thing without indicating sounds used to say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2021-10-11T01:10:24Z</dcterms:created>
  <dcterms:modified xsi:type="dcterms:W3CDTF">2021-10-11T01:10:24Z</dcterms:modified>
</cp:coreProperties>
</file>