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treated sick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stars and the planets.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 handwriting that the ancient Egyptians used.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Egyptians wrote on this paper.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bodies were preserved after death by embalming them, this was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giant stone statue that has the head of a pharaoh and a body of a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recorded information about business, trade and tax in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able to understand hieroglyphics because of the this stone.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the graves of the pharoahs.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believed that they could see the shape of their gods in the......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2021-10-11T01:10:27Z</dcterms:created>
  <dcterms:modified xsi:type="dcterms:W3CDTF">2021-10-11T01:10:27Z</dcterms:modified>
</cp:coreProperties>
</file>