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Tutankhamun    </w:t>
      </w:r>
      <w:r>
        <w:t xml:space="preserve">   Tomb    </w:t>
      </w:r>
      <w:r>
        <w:t xml:space="preserve">   Temple    </w:t>
      </w:r>
      <w:r>
        <w:t xml:space="preserve">   Sand    </w:t>
      </w:r>
      <w:r>
        <w:t xml:space="preserve">   Ruler    </w:t>
      </w:r>
      <w:r>
        <w:t xml:space="preserve">   Pyramid    </w:t>
      </w:r>
      <w:r>
        <w:t xml:space="preserve">   Pharaoh    </w:t>
      </w:r>
      <w:r>
        <w:t xml:space="preserve">   Nile    </w:t>
      </w:r>
      <w:r>
        <w:t xml:space="preserve">   Mummy    </w:t>
      </w:r>
      <w:r>
        <w:t xml:space="preserve">   History    </w:t>
      </w:r>
      <w:r>
        <w:t xml:space="preserve">   Giza    </w:t>
      </w:r>
      <w:r>
        <w:t xml:space="preserve">   Egypt    </w:t>
      </w:r>
      <w:r>
        <w:t xml:space="preserve">   Desert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2021-10-11T01:11:37Z</dcterms:created>
  <dcterms:modified xsi:type="dcterms:W3CDTF">2021-10-11T01:11:37Z</dcterms:modified>
</cp:coreProperties>
</file>