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similar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waterfall or rapids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reed plant that grew wild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technology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flat grassland,sometimes with scattered trees,in a tropical or subtropical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representative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writing system made up of a combination of pictures and sound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written language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treating a body to keep it from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Woven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stone tomb built for an Egyptian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rulers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of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that produces a pleasant smell when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bucket attached to a long pole used to transfer river water to storage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fan-shaped area of silt near whare a river flows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teacher</w:t>
            </w:r>
          </w:p>
        </w:tc>
      </w:tr>
    </w:tbl>
    <w:p>
      <w:pPr>
        <w:pStyle w:val="WordBankMedium"/>
      </w:pPr>
      <w:r>
        <w:t xml:space="preserve">   Cataract    </w:t>
      </w:r>
      <w:r>
        <w:t xml:space="preserve">   Delta    </w:t>
      </w:r>
      <w:r>
        <w:t xml:space="preserve">   Shadoof    </w:t>
      </w:r>
      <w:r>
        <w:t xml:space="preserve">   Papyrus    </w:t>
      </w:r>
      <w:r>
        <w:t xml:space="preserve">   Hieroglyphics    </w:t>
      </w:r>
      <w:r>
        <w:t xml:space="preserve">   Dynasty    </w:t>
      </w:r>
      <w:r>
        <w:t xml:space="preserve">   Theocracy    </w:t>
      </w:r>
      <w:r>
        <w:t xml:space="preserve">   Pharaoh    </w:t>
      </w:r>
      <w:r>
        <w:t xml:space="preserve">   Bureaucrat    </w:t>
      </w:r>
      <w:r>
        <w:t xml:space="preserve">   Embalming    </w:t>
      </w:r>
      <w:r>
        <w:t xml:space="preserve">   Pyramid    </w:t>
      </w:r>
      <w:r>
        <w:t xml:space="preserve">   Incense    </w:t>
      </w:r>
      <w:r>
        <w:t xml:space="preserve">   Envoy    </w:t>
      </w:r>
      <w:r>
        <w:t xml:space="preserve">   Savanna    </w:t>
      </w:r>
      <w:r>
        <w:t xml:space="preserve">   Textile    </w:t>
      </w:r>
      <w:r>
        <w:t xml:space="preserve">   Metallurgy    </w:t>
      </w:r>
      <w:r>
        <w:t xml:space="preserve">   Language family    </w:t>
      </w:r>
      <w:r>
        <w:t xml:space="preserve">   Raja    </w:t>
      </w:r>
      <w:r>
        <w:t xml:space="preserve">   Sanskrit    </w:t>
      </w:r>
      <w:r>
        <w:t xml:space="preserve">   Guru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2021-10-11T01:10:31Z</dcterms:created>
  <dcterms:modified xsi:type="dcterms:W3CDTF">2021-10-11T01:10:31Z</dcterms:modified>
</cp:coreProperties>
</file>