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Anubis    </w:t>
      </w:r>
      <w:r>
        <w:t xml:space="preserve">   goddesses    </w:t>
      </w:r>
      <w:r>
        <w:t xml:space="preserve">   osiris    </w:t>
      </w:r>
      <w:r>
        <w:t xml:space="preserve">   isis    </w:t>
      </w:r>
      <w:r>
        <w:t xml:space="preserve">   horus    </w:t>
      </w:r>
      <w:r>
        <w:t xml:space="preserve">   thoth    </w:t>
      </w:r>
      <w:r>
        <w:t xml:space="preserve">   temple    </w:t>
      </w:r>
      <w:r>
        <w:t xml:space="preserve">   tombs    </w:t>
      </w:r>
      <w:r>
        <w:t xml:space="preserve">   river nile    </w:t>
      </w:r>
      <w:r>
        <w:t xml:space="preserve">   hieroglyphics    </w:t>
      </w:r>
      <w:r>
        <w:t xml:space="preserve">   pharaohs    </w:t>
      </w:r>
      <w:r>
        <w:t xml:space="preserve">   mummification    </w:t>
      </w:r>
      <w:r>
        <w:t xml:space="preserve">   gods    </w:t>
      </w:r>
      <w:r>
        <w:t xml:space="preserve">   pyramids    </w:t>
      </w:r>
      <w:r>
        <w:t xml:space="preserve">   Egyptian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2021-10-11T01:11:47Z</dcterms:created>
  <dcterms:modified xsi:type="dcterms:W3CDTF">2021-10-11T01:11:47Z</dcterms:modified>
</cp:coreProperties>
</file>