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ancient Egyptians made  the _ _ _ calendar.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Pharaoh Pepi the 2nd was believed to have ruled Egypt for _ _ _ _ _ _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pharaoh wasn't Egyptian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Approximately how many bricks of limestone are in the pyramid Giza?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Egyptians workers were known to organize labor _ _ _ _ _ _ 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Egyptians use to treat infections?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pyramids are in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worlds oldest dress was found in Egypt. Approximately how old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largest river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Egypt has more than _ _ _ _ _ _ _ _ _ of day light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official language of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Egyptians pharaohs were often over _ _ _ _ _ 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2021-10-11T01:10:34Z</dcterms:created>
  <dcterms:modified xsi:type="dcterms:W3CDTF">2021-10-11T01:10:34Z</dcterms:modified>
</cp:coreProperties>
</file>