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 of afterlife?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pharaoh of Ancient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ingredient in building the pyramid?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pharaohs buried?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were the pharaohs treated like?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Ancient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of wrapping dead body and putting it in a coffin?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protects Ancient Egypt from raids of other countries?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main river of Ancient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wasn’t allowed to be a pharaoh?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2021-10-11T01:10:36Z</dcterms:created>
  <dcterms:modified xsi:type="dcterms:W3CDTF">2021-10-11T01:10:36Z</dcterms:modified>
</cp:coreProperties>
</file>