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crocodile god and he personified death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produces a pleasant smell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bucket attached to long ole used to transfer river water to storage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rules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the sun and radiance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darkness and evil. He personified darkness, drought and personified.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writing system made up of a combination of picture and sound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reed plant grew wild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death or the the god of embalming and a god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 stone tomb built for an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flat grassland, sometime with scattered trees, in a tropical or subtropical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government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treating a body to keep it from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waterfall or rapids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representative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God of the dead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 god and great cosmic or mother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goddess, a fertility goddess, the goddess of magic, and a healing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fan-shaped area of silt near where a river flows into the sea</w:t>
            </w:r>
          </w:p>
        </w:tc>
      </w:tr>
    </w:tbl>
    <w:p>
      <w:pPr>
        <w:pStyle w:val="WordBankMedium"/>
      </w:pPr>
      <w:r>
        <w:t xml:space="preserve">   cataract    </w:t>
      </w:r>
      <w:r>
        <w:t xml:space="preserve">   delta    </w:t>
      </w:r>
      <w:r>
        <w:t xml:space="preserve">   shadoof    </w:t>
      </w:r>
      <w:r>
        <w:t xml:space="preserve">   papyrus     </w:t>
      </w:r>
      <w:r>
        <w:t xml:space="preserve">   hieroglyph    </w:t>
      </w:r>
      <w:r>
        <w:t xml:space="preserve">   dynasty    </w:t>
      </w:r>
      <w:r>
        <w:t xml:space="preserve">   theocracy    </w:t>
      </w:r>
      <w:r>
        <w:t xml:space="preserve">   pharaoh    </w:t>
      </w:r>
      <w:r>
        <w:t xml:space="preserve">   bureaucrat    </w:t>
      </w:r>
      <w:r>
        <w:t xml:space="preserve">   embalming    </w:t>
      </w:r>
      <w:r>
        <w:t xml:space="preserve">   pyramid    </w:t>
      </w:r>
      <w:r>
        <w:t xml:space="preserve">   incense     </w:t>
      </w:r>
      <w:r>
        <w:t xml:space="preserve">   envoy    </w:t>
      </w:r>
      <w:r>
        <w:t xml:space="preserve">   savanna    </w:t>
      </w:r>
      <w:r>
        <w:t xml:space="preserve">   textile    </w:t>
      </w:r>
      <w:r>
        <w:t xml:space="preserve">   Ra     </w:t>
      </w:r>
      <w:r>
        <w:t xml:space="preserve">   Osiris    </w:t>
      </w:r>
      <w:r>
        <w:t xml:space="preserve">   Anubis    </w:t>
      </w:r>
      <w:r>
        <w:t xml:space="preserve">   Hapi    </w:t>
      </w:r>
      <w:r>
        <w:t xml:space="preserve">   Hathor    </w:t>
      </w:r>
      <w:r>
        <w:t xml:space="preserve">   Horus    </w:t>
      </w:r>
      <w:r>
        <w:t xml:space="preserve">   Isis    </w:t>
      </w:r>
      <w:r>
        <w:t xml:space="preserve">   Seth    </w:t>
      </w:r>
      <w:r>
        <w:t xml:space="preserve">   Sobek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2021-10-11T01:10:38Z</dcterms:created>
  <dcterms:modified xsi:type="dcterms:W3CDTF">2021-10-11T01:10:38Z</dcterms:modified>
</cp:coreProperties>
</file>