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p>
      <w:pPr>
        <w:pStyle w:val="Questions"/>
      </w:pPr>
      <w:r>
        <w:t xml:space="preserve">1. PHSHTTESUA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IELN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HHAAPOR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IGKN UTT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LAEDT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STIL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YADMIRP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NREEGT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EWN GIODNKM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DATEL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NYADSYT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OFDOL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2021-10-11T01:10:45Z</dcterms:created>
  <dcterms:modified xsi:type="dcterms:W3CDTF">2021-10-11T01:10:45Z</dcterms:modified>
</cp:coreProperties>
</file>