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rocky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black wood from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 white material made from elephant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body and its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buying and selling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statue or other free-standing piece of art made of clay, stone, or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world's first alphabets created by the Nubians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sediment-soil or mineral- deposited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or symbol that represents a word or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preserved by a special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offices and officials that handle the business of governemnt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Egyptians invented that is very similar 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dependence of each country or group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skilled workers who practice a handicraft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with triangular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2021-10-11T01:10:40Z</dcterms:created>
  <dcterms:modified xsi:type="dcterms:W3CDTF">2021-10-11T01:10:40Z</dcterms:modified>
</cp:coreProperties>
</file>