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CANOPIC JARS    </w:t>
      </w:r>
      <w:r>
        <w:t xml:space="preserve">   CLEOPATRA    </w:t>
      </w:r>
      <w:r>
        <w:t xml:space="preserve">   DYNASTY    </w:t>
      </w:r>
      <w:r>
        <w:t xml:space="preserve">   GODS    </w:t>
      </w:r>
      <w:r>
        <w:t xml:space="preserve">   GOLD    </w:t>
      </w:r>
      <w:r>
        <w:t xml:space="preserve">   HATHOR    </w:t>
      </w:r>
      <w:r>
        <w:t xml:space="preserve">   ISIS    </w:t>
      </w:r>
      <w:r>
        <w:t xml:space="preserve">   MUMMY    </w:t>
      </w:r>
      <w:r>
        <w:t xml:space="preserve">   PHARAOH    </w:t>
      </w:r>
      <w:r>
        <w:t xml:space="preserve">   PYRAMIDS    </w:t>
      </w:r>
      <w:r>
        <w:t xml:space="preserve">   RA    </w:t>
      </w:r>
      <w:r>
        <w:t xml:space="preserve">   RAMSES    </w:t>
      </w:r>
      <w:r>
        <w:t xml:space="preserve">   RIVER NILE    </w:t>
      </w:r>
      <w:r>
        <w:t xml:space="preserve">   SARCOPHAGUS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2021-10-11T01:11:58Z</dcterms:created>
  <dcterms:modified xsi:type="dcterms:W3CDTF">2021-10-11T01:11:58Z</dcterms:modified>
</cp:coreProperties>
</file>