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rule when a series of kings or pharaohs all came from the same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mythological beast with the body of a lion and the head of a pharaoh or god. The Egyptians built sphinx statues to guard tombs.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Egyptians believed they went when they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city of Egypt during the period of the New Kingdom.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 jars that held the organs of a mummy including the lungs, intestines, liver, and stomach.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tall pillar monument that the Egyptians generally built as pairs near the entrances to their temples.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region of land where the Nile River split into several branches before emptying into the Mediterranean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architect of the first Egyptian pyramid. He was also the second in command after the pharaoh and was later made into a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writing used by the Ancient Egyptians that used a combination of pictures and symbols.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pharaoh of Egypt that is famous for his tomb that was discovered. The tomb was largely untouched and was full of treasure.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Egyptian god of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giant tomb built for the pharaohs of Egypt. It was made from stone and had four sides that came to a point at the top in a pyramid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symbol carried by the pharaohs and gods that meant "life".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dead body that has been specially preserved using embalming so that it won't rot.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when the Nile would flood the lands.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several large pyramids and the Great Sphinx were built.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stone box that held a mummy's coffin.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archeologist who specializes in Ancient Egypt.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queen of Egypt who was famous for her beauty.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season of the year when the Nile flooded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powerful queen who became one of Egypt's most successful pharaohs.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Ancient Egyptian that was specially trained to read and write.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plant that grew on the banks of the Nile. The Ancient Egyptians used it to make paper, boats, sandals, baskets, and rope.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supreme ruler of all of Ancient Egypt. He or she was considered a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second in command in the Egyptian government after the pharaoh.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main god of the New Kingdom.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2021-10-11T01:10:42Z</dcterms:created>
  <dcterms:modified xsi:type="dcterms:W3CDTF">2021-10-11T01:10:42Z</dcterms:modified>
</cp:coreProperties>
</file>