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Valley of the Kings is also known as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statue that guards the Great Pyramids of Giza is called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called "the gift of the Nile" is also known 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rich Egyptians owned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Israelite who was raised by the Egyptian Pharaoh 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Egyptians bury pharaohs are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where they rip out your organs is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Israelite who was enslaved in Egypt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Tut's advisor was named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pharaoh that was called "the boy king"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well known river in Egypt is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2021-10-11T01:10:45Z</dcterms:created>
  <dcterms:modified xsi:type="dcterms:W3CDTF">2021-10-11T01:10:45Z</dcterms:modified>
</cp:coreProperties>
</file>