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Is next to the Great Pyramids Of Giza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the last pharaoh of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build the pyramids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capital of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call somebody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Located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 built from limestone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a religious figure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ruled the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with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their langue 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source of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drank this instead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people that died went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burial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2021-10-11T01:10:47Z</dcterms:created>
  <dcterms:modified xsi:type="dcterms:W3CDTF">2021-10-11T01:10:47Z</dcterms:modified>
</cp:coreProperties>
</file>