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Missing a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men and women wore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item kids played with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 call himself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to honor Hatshepsut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way they made the temples in Ancient Egypt other then person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Built with 2 million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death in Ancient Egypt the Egyptians believed this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Framed by 4 statues of Ramses II at the entrance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many of the important monuments of Ancient Egypt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building was reconstructed by archaeologists many years after it was taken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Nile River flooded it gave ancient Egypt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famous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a stable,unified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Egypt's main source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2021-10-11T01:10:54Z</dcterms:created>
  <dcterms:modified xsi:type="dcterms:W3CDTF">2021-10-11T01:10:54Z</dcterms:modified>
</cp:coreProperties>
</file>