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Pyramids of Egypt consisted of how many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door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River that runs through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 Ancient Egyptian kings/queens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Tutankhamun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Ancient Egypt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ended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tombs of Royal poeple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last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oldest Monument from Ancient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2021-10-11T01:10:56Z</dcterms:created>
  <dcterms:modified xsi:type="dcterms:W3CDTF">2021-10-11T01:10:56Z</dcterms:modified>
</cp:coreProperties>
</file>