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AHKETATEN    </w:t>
      </w:r>
      <w:r>
        <w:t xml:space="preserve">   AKENATEN    </w:t>
      </w:r>
      <w:r>
        <w:t xml:space="preserve">   BURIALGROUND    </w:t>
      </w:r>
      <w:r>
        <w:t xml:space="preserve">   CAIRO    </w:t>
      </w:r>
      <w:r>
        <w:t xml:space="preserve">   CHARIOT    </w:t>
      </w:r>
      <w:r>
        <w:t xml:space="preserve">   CHEOPS    </w:t>
      </w:r>
      <w:r>
        <w:t xml:space="preserve">   CLEOPATRA    </w:t>
      </w:r>
      <w:r>
        <w:t xml:space="preserve">   EGYPT    </w:t>
      </w:r>
      <w:r>
        <w:t xml:space="preserve">   EMBALMING    </w:t>
      </w:r>
      <w:r>
        <w:t xml:space="preserve">   FOSSILS    </w:t>
      </w:r>
      <w:r>
        <w:t xml:space="preserve">   GIZA    </w:t>
      </w:r>
      <w:r>
        <w:t xml:space="preserve">   HATSHEPSUT    </w:t>
      </w:r>
      <w:r>
        <w:t xml:space="preserve">   HIEROGLYPH    </w:t>
      </w:r>
      <w:r>
        <w:t xml:space="preserve">   MONUMENT    </w:t>
      </w:r>
      <w:r>
        <w:t xml:space="preserve">   MUMMIFICATION    </w:t>
      </w:r>
      <w:r>
        <w:t xml:space="preserve">   OBELISK    </w:t>
      </w:r>
      <w:r>
        <w:t xml:space="preserve">   PAPYRUS    </w:t>
      </w:r>
      <w:r>
        <w:t xml:space="preserve">   PHARAOH    </w:t>
      </w:r>
      <w:r>
        <w:t xml:space="preserve">   PYRAMID    </w:t>
      </w:r>
      <w:r>
        <w:t xml:space="preserve">   RAMESES    </w:t>
      </w:r>
      <w:r>
        <w:t xml:space="preserve">   RELIGION    </w:t>
      </w:r>
      <w:r>
        <w:t xml:space="preserve">   SCRIBE    </w:t>
      </w:r>
      <w:r>
        <w:t xml:space="preserve">   SHADUF    </w:t>
      </w:r>
      <w:r>
        <w:t xml:space="preserve">   SNEFRU    </w:t>
      </w:r>
      <w:r>
        <w:t xml:space="preserve">   SPHINX    </w:t>
      </w:r>
      <w:r>
        <w:t xml:space="preserve">   TOMB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2021-10-11T01:09:49Z</dcterms:created>
  <dcterms:modified xsi:type="dcterms:W3CDTF">2021-10-11T01:09:49Z</dcterms:modified>
</cp:coreProperties>
</file>