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 lying directly east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which has been made or modified by a human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rectangular stepped tower, sometimes surmounted by a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water loving plant that is best know for making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famous Egyptian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Egyptian symbol for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ruler of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 body of a human or animal that has been ceremonially preserved by removal of the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capital of Ancient 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vault for burial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modern capital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vitality present in a living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fertile place in a desert that has plants and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stone coffin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dry land located in North Africa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monumental structure with a square or triangle base and sloping sides that met at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 particles of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person's spirit or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Egyptian statue having the body of a lion and the head of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picture used to write something </w:t>
            </w:r>
          </w:p>
        </w:tc>
      </w:tr>
    </w:tbl>
    <w:p>
      <w:pPr>
        <w:pStyle w:val="WordBankMedium"/>
      </w:pPr>
      <w:r>
        <w:t xml:space="preserve">   Pharaoh    </w:t>
      </w:r>
      <w:r>
        <w:t xml:space="preserve">   Pyramid     </w:t>
      </w:r>
      <w:r>
        <w:t xml:space="preserve">   Mummy    </w:t>
      </w:r>
      <w:r>
        <w:t xml:space="preserve">   Tomb    </w:t>
      </w:r>
      <w:r>
        <w:t xml:space="preserve">   Thebes     </w:t>
      </w:r>
      <w:r>
        <w:t xml:space="preserve">   Ziggurat     </w:t>
      </w:r>
      <w:r>
        <w:t xml:space="preserve">   Cleopatra     </w:t>
      </w:r>
      <w:r>
        <w:t xml:space="preserve">   sarcophagus     </w:t>
      </w:r>
      <w:r>
        <w:t xml:space="preserve">   sphinx     </w:t>
      </w:r>
      <w:r>
        <w:t xml:space="preserve">   Ka    </w:t>
      </w:r>
      <w:r>
        <w:t xml:space="preserve">   Ankh     </w:t>
      </w:r>
      <w:r>
        <w:t xml:space="preserve">   Ba     </w:t>
      </w:r>
      <w:r>
        <w:t xml:space="preserve">   Red sea     </w:t>
      </w:r>
      <w:r>
        <w:t xml:space="preserve">   Silt     </w:t>
      </w:r>
      <w:r>
        <w:t xml:space="preserve">   Hieroglyph     </w:t>
      </w:r>
      <w:r>
        <w:t xml:space="preserve">   Cairo    </w:t>
      </w:r>
      <w:r>
        <w:t xml:space="preserve">   Papyrus     </w:t>
      </w:r>
      <w:r>
        <w:t xml:space="preserve">   Sahara desert     </w:t>
      </w:r>
      <w:r>
        <w:t xml:space="preserve">   oasis     </w:t>
      </w:r>
      <w:r>
        <w:t xml:space="preserve">   artifact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2021-10-11T01:10:58Z</dcterms:created>
  <dcterms:modified xsi:type="dcterms:W3CDTF">2021-10-11T01:10:58Z</dcterms:modified>
</cp:coreProperties>
</file>