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class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Egyptians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Upper class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Egypt's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Egypt's official writers and keepers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pharaoh of the White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Egypt boat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Egyptians highly skilled art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Egyptian board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Egypt 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 to all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 Pyramid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Female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bottom of the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of embalming and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Egyptian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Pharaoh of the 18th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network served under the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Egyptian clothing material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2021-10-11T01:11:00Z</dcterms:created>
  <dcterms:modified xsi:type="dcterms:W3CDTF">2021-10-11T01:11:00Z</dcterms:modified>
</cp:coreProperties>
</file>