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title used by rulers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ruler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way people manage money and resources for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tiny bits of soil and rock carried and deposited by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Capital of Egypt’s Old Kingdom,located on the Nile near present day Cairo;29 degrees N,31 degrees E.  An ancient city in Upper Egypt that became the capital of the New Kingdom; 26 degrees N, 33 degrees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Egypt’s Old Kingdom,located on the Nile near present day Cairo;29 degrees N,31 degrees 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world’s longest river,which flows northward through East Africa into the Mediterranean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king of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flat,  fan shaped land made of silt deposited at the mouth of a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Egyptian said  that are writing that use symbols to stand for objects ideas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joining of separate parts , such as kingdoms 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northern part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watering of dry land by means of canals or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southern part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professional writer who kept records and copied letters and official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kind of paper made from papyrus, a reed plant growing along the Nile, that the ancient Egyptians used for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2021-10-11T01:09:10Z</dcterms:created>
  <dcterms:modified xsi:type="dcterms:W3CDTF">2021-10-11T01:09:10Z</dcterms:modified>
</cp:coreProperties>
</file>