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hieroglyphics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cart normally pulled by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God in Ancient Egypt had a _________, where they were worshiped by a priest.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prism shaped building made out of lime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popular religion in Ancient Egypt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wrote down all the important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paper like sheet made out of flattened down papyrus. They wrote down important information on these sheets.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called their king or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well-known river in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the, "boy king"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that they buried their pharaohs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hieroglyphics crossword puzzle</dc:title>
  <dcterms:created xsi:type="dcterms:W3CDTF">2021-10-11T01:11:17Z</dcterms:created>
  <dcterms:modified xsi:type="dcterms:W3CDTF">2021-10-11T01:11:17Z</dcterms:modified>
</cp:coreProperties>
</file>