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mask    </w:t>
      </w:r>
      <w:r>
        <w:t xml:space="preserve">   coffin    </w:t>
      </w:r>
      <w:r>
        <w:t xml:space="preserve">   Ramses    </w:t>
      </w:r>
      <w:r>
        <w:t xml:space="preserve">   soldier    </w:t>
      </w:r>
      <w:r>
        <w:t xml:space="preserve">   river    </w:t>
      </w:r>
      <w:r>
        <w:t xml:space="preserve">   Nile    </w:t>
      </w:r>
      <w:r>
        <w:t xml:space="preserve">   Akhenaten    </w:t>
      </w:r>
      <w:r>
        <w:t xml:space="preserve">   Seti    </w:t>
      </w:r>
      <w:r>
        <w:t xml:space="preserve">   afterlife    </w:t>
      </w:r>
      <w:r>
        <w:t xml:space="preserve">   ancient    </w:t>
      </w:r>
      <w:r>
        <w:t xml:space="preserve">   flood    </w:t>
      </w:r>
      <w:r>
        <w:t xml:space="preserve">   inundation    </w:t>
      </w:r>
      <w:r>
        <w:t xml:space="preserve">   hapi    </w:t>
      </w:r>
      <w:r>
        <w:t xml:space="preserve">   god    </w:t>
      </w:r>
      <w:r>
        <w:t xml:space="preserve">   craftsmen    </w:t>
      </w:r>
      <w:r>
        <w:t xml:space="preserve">   slave    </w:t>
      </w:r>
      <w:r>
        <w:t xml:space="preserve">   Egypt    </w:t>
      </w:r>
      <w:r>
        <w:t xml:space="preserve">   pharaoh    </w:t>
      </w:r>
      <w:r>
        <w:t xml:space="preserve">   pyramid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 </dc:title>
  <dcterms:created xsi:type="dcterms:W3CDTF">2021-10-11T01:11:09Z</dcterms:created>
  <dcterms:modified xsi:type="dcterms:W3CDTF">2021-10-11T01:11:09Z</dcterms:modified>
</cp:coreProperties>
</file>