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Egyptian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husband of Nefertiti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rock made up of three distinct ancient writtings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Egypt is in what part of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Egyptian rod that is held by a nubler of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main river is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mother of Akhenaten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flower indigenous to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name for the Sun god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symbol of eternal life is called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son of Khafre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symbol is the god Horus represented?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ancient writings that are made up of a number of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direction of lower Egypt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color is the Crown of Lower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Canon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who is the keeper of written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young king ruled during the 18th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ruled Upper and Lower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Egyptian beetle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Egyptian archetectural structure is.</w:t>
            </w:r>
          </w:p>
        </w:tc>
      </w:tr>
    </w:tbl>
    <w:p>
      <w:pPr>
        <w:pStyle w:val="WordBankMedium"/>
      </w:pPr>
      <w:r>
        <w:t xml:space="preserve">   Namar    </w:t>
      </w:r>
      <w:r>
        <w:t xml:space="preserve">   Lotus    </w:t>
      </w:r>
      <w:r>
        <w:t xml:space="preserve">   Hieroglyphics    </w:t>
      </w:r>
      <w:r>
        <w:t xml:space="preserve">   Falcon    </w:t>
      </w:r>
      <w:r>
        <w:t xml:space="preserve">   Mastaba    </w:t>
      </w:r>
      <w:r>
        <w:t xml:space="preserve">   Scribe    </w:t>
      </w:r>
      <w:r>
        <w:t xml:space="preserve">   Proportion    </w:t>
      </w:r>
      <w:r>
        <w:t xml:space="preserve">   Akhenaten    </w:t>
      </w:r>
      <w:r>
        <w:t xml:space="preserve">   Rosetta Stone    </w:t>
      </w:r>
      <w:r>
        <w:t xml:space="preserve">   Queen Tiy    </w:t>
      </w:r>
      <w:r>
        <w:t xml:space="preserve">   Ra    </w:t>
      </w:r>
      <w:r>
        <w:t xml:space="preserve">   Menkaura    </w:t>
      </w:r>
      <w:r>
        <w:t xml:space="preserve">   Ankh    </w:t>
      </w:r>
      <w:r>
        <w:t xml:space="preserve">   Scarob    </w:t>
      </w:r>
      <w:r>
        <w:t xml:space="preserve">   sceptor    </w:t>
      </w:r>
      <w:r>
        <w:t xml:space="preserve">   red    </w:t>
      </w:r>
      <w:r>
        <w:t xml:space="preserve">   north    </w:t>
      </w:r>
      <w:r>
        <w:t xml:space="preserve">   Nile    </w:t>
      </w:r>
      <w:r>
        <w:t xml:space="preserve">   Tutankhamun    </w:t>
      </w:r>
      <w:r>
        <w:t xml:space="preserve">   north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Egyptian Art</dc:title>
  <dcterms:created xsi:type="dcterms:W3CDTF">2021-10-12T20:20:44Z</dcterms:created>
  <dcterms:modified xsi:type="dcterms:W3CDTF">2021-10-12T20:20:44Z</dcterms:modified>
</cp:coreProperties>
</file>