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Egyptian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Kingdom known as the "Imperial Age."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Kingdom known as "Kingdom of Pyramids"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Kingdom known as the "Golden Age."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Supreme leaders of ancient Egypt.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triangular structure used as burial sites for Pharaohs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river that helped build the ancient Egyptian civilzations.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Burial ground for Pharaohs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Picture words used by ancient Egyptians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Embalmed 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of all pyramids. </w:t>
            </w:r>
          </w:p>
        </w:tc>
      </w:tr>
    </w:tbl>
    <w:p>
      <w:pPr>
        <w:pStyle w:val="WordBankMedium"/>
      </w:pPr>
      <w:r>
        <w:t xml:space="preserve">   Old     </w:t>
      </w:r>
      <w:r>
        <w:t xml:space="preserve">   Nile     </w:t>
      </w:r>
      <w:r>
        <w:t xml:space="preserve">   Giza    </w:t>
      </w:r>
      <w:r>
        <w:t xml:space="preserve">   Pharaohs     </w:t>
      </w:r>
      <w:r>
        <w:t xml:space="preserve">   Mummies    </w:t>
      </w:r>
      <w:r>
        <w:t xml:space="preserve">   Valley of the Kings     </w:t>
      </w:r>
      <w:r>
        <w:t xml:space="preserve">   Hieroglyphics     </w:t>
      </w:r>
      <w:r>
        <w:t xml:space="preserve">   Middle     </w:t>
      </w:r>
      <w:r>
        <w:t xml:space="preserve">   New     </w:t>
      </w:r>
      <w:r>
        <w:t xml:space="preserve">  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Crossword Puzzle</dc:title>
  <dcterms:created xsi:type="dcterms:W3CDTF">2021-10-11T01:10:32Z</dcterms:created>
  <dcterms:modified xsi:type="dcterms:W3CDTF">2021-10-11T01:10:32Z</dcterms:modified>
</cp:coreProperties>
</file>