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Curses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relic    </w:t>
      </w:r>
      <w:r>
        <w:t xml:space="preserve">   lord carnarvon    </w:t>
      </w:r>
      <w:r>
        <w:t xml:space="preserve">   howard carter    </w:t>
      </w:r>
      <w:r>
        <w:t xml:space="preserve">   king tut    </w:t>
      </w:r>
      <w:r>
        <w:t xml:space="preserve">   ancient    </w:t>
      </w:r>
      <w:r>
        <w:t xml:space="preserve">   mummy    </w:t>
      </w:r>
      <w:r>
        <w:t xml:space="preserve">   tombs    </w:t>
      </w:r>
      <w:r>
        <w:t xml:space="preserve">   alleged    </w:t>
      </w:r>
      <w:r>
        <w:t xml:space="preserve">   malediction    </w:t>
      </w:r>
      <w:r>
        <w:t xml:space="preserve">   pestilence    </w:t>
      </w:r>
      <w:r>
        <w:t xml:space="preserve">   mummified    </w:t>
      </w:r>
      <w:r>
        <w:t xml:space="preserve">   looting    </w:t>
      </w:r>
      <w:r>
        <w:t xml:space="preserve">   revenge    </w:t>
      </w:r>
      <w:r>
        <w:t xml:space="preserve">   curses    </w:t>
      </w:r>
      <w:r>
        <w:t xml:space="preserve">   egyptian    </w:t>
      </w:r>
      <w:r>
        <w:t xml:space="preserve">   priest    </w:t>
      </w:r>
      <w:r>
        <w:t xml:space="preserve">   severed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Curses</dc:title>
  <dcterms:created xsi:type="dcterms:W3CDTF">2021-10-11T01:11:13Z</dcterms:created>
  <dcterms:modified xsi:type="dcterms:W3CDTF">2021-10-11T01:11:13Z</dcterms:modified>
</cp:coreProperties>
</file>