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MEAT    </w:t>
      </w:r>
      <w:r>
        <w:t xml:space="preserve">   HUNTERS    </w:t>
      </w:r>
      <w:r>
        <w:t xml:space="preserve">   WHEAT    </w:t>
      </w:r>
      <w:r>
        <w:t xml:space="preserve">   VEGETABLES    </w:t>
      </w:r>
      <w:r>
        <w:t xml:space="preserve">   POMEGRANATES    </w:t>
      </w:r>
      <w:r>
        <w:t xml:space="preserve">   PHEASANTS    </w:t>
      </w:r>
      <w:r>
        <w:t xml:space="preserve">   GARLIC    </w:t>
      </w:r>
      <w:r>
        <w:t xml:space="preserve">   FRUIT    </w:t>
      </w:r>
      <w:r>
        <w:t xml:space="preserve">   FOOD    </w:t>
      </w:r>
      <w:r>
        <w:t xml:space="preserve">   FISHERS    </w:t>
      </w:r>
      <w:r>
        <w:t xml:space="preserve">   FISH    </w:t>
      </w:r>
      <w:r>
        <w:t xml:space="preserve">   FARMERS    </w:t>
      </w:r>
      <w:r>
        <w:t xml:space="preserve">   DUCK    </w:t>
      </w:r>
      <w:r>
        <w:t xml:space="preserve">   CUCUMBERS    </w:t>
      </w:r>
      <w:r>
        <w:t xml:space="preserve">   BREAD    </w:t>
      </w:r>
      <w:r>
        <w:t xml:space="preserve">   BARLEY    </w:t>
      </w:r>
      <w:r>
        <w:t xml:space="preserve">   BAKERS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Foods</dc:title>
  <dcterms:created xsi:type="dcterms:W3CDTF">2021-10-11T01:10:07Z</dcterms:created>
  <dcterms:modified xsi:type="dcterms:W3CDTF">2021-10-11T01:10:07Z</dcterms:modified>
</cp:coreProperties>
</file>