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Egyptian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warfare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divine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king of living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mother goddess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childbirth and fertility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Disk of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Goddess of motherhood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Goddess of the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of crocodiles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god of vengeance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craftsmen and architects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divine embalmer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justice and truth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marriage, magic, and medicine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hidden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 of sun and radiance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knowledge and wisdom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 Gods</dc:title>
  <dcterms:created xsi:type="dcterms:W3CDTF">2021-10-11T01:10:37Z</dcterms:created>
  <dcterms:modified xsi:type="dcterms:W3CDTF">2021-10-11T01:10:37Z</dcterms:modified>
</cp:coreProperties>
</file>