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Egyptian Gods and Goddesses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were over 2,000 deities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he was captured by Seth and imprisoned in a tree, this symbolized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Ra's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judgement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Embalming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Goddess of law, order,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Seth and Horus had fought and Ma'at(Horus's Mother) tried to protect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Horus wore it. The white part was Upper Egypt and the red part is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Mother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Osiris was the first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became a part of ancient Egypt, but Isis was still worshipped across the land by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to identify Egyptian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Desert, Storms,and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Ra's chief enemy who was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crocodile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Gods and Goddesses Crossword Puzzle</dc:title>
  <dcterms:created xsi:type="dcterms:W3CDTF">2021-10-12T20:20:49Z</dcterms:created>
  <dcterms:modified xsi:type="dcterms:W3CDTF">2021-10-12T20:20:49Z</dcterms:modified>
</cp:coreProperties>
</file>