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Gods and Goddesses </w:t>
      </w:r>
    </w:p>
    <w:p>
      <w:pPr>
        <w:pStyle w:val="Questions"/>
      </w:pPr>
      <w:r>
        <w:t xml:space="preserve">1. AR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IISS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RUOHS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AMT'A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HOHTT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ITENH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OSEDDSGES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ANMU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RHTAOH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KBESO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SHUOR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SBTEAT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INUSAB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Ra    </w:t>
      </w:r>
      <w:r>
        <w:t xml:space="preserve">   Isis    </w:t>
      </w:r>
      <w:r>
        <w:t xml:space="preserve">   Horus    </w:t>
      </w:r>
      <w:r>
        <w:t xml:space="preserve">   Ma'at    </w:t>
      </w:r>
      <w:r>
        <w:t xml:space="preserve">   Thoth    </w:t>
      </w:r>
      <w:r>
        <w:t xml:space="preserve">   Gods    </w:t>
      </w:r>
      <w:r>
        <w:t xml:space="preserve">   Neith    </w:t>
      </w:r>
      <w:r>
        <w:t xml:space="preserve">   Goddesses    </w:t>
      </w:r>
      <w:r>
        <w:t xml:space="preserve">   Mut    </w:t>
      </w:r>
      <w:r>
        <w:t xml:space="preserve">   Amun    </w:t>
      </w:r>
      <w:r>
        <w:t xml:space="preserve">   Hathor    </w:t>
      </w:r>
      <w:r>
        <w:t xml:space="preserve">   Sobek    </w:t>
      </w:r>
      <w:r>
        <w:t xml:space="preserve">   Horus    </w:t>
      </w:r>
      <w:r>
        <w:t xml:space="preserve">   Bastet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Gods and Goddesses </dc:title>
  <dcterms:created xsi:type="dcterms:W3CDTF">2021-10-22T03:30:36Z</dcterms:created>
  <dcterms:modified xsi:type="dcterms:W3CDTF">2021-10-22T03:30:36Z</dcterms:modified>
</cp:coreProperties>
</file>