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Sun on his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embalmed bod 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weighed against the feather?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judges decide the outcome for a soul?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wearing a crown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chaos and confusion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Beauty and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embalming and burial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head of a Ibis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falcon on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Gods and Goddesses</dc:title>
  <dcterms:created xsi:type="dcterms:W3CDTF">2021-10-11T01:10:17Z</dcterms:created>
  <dcterms:modified xsi:type="dcterms:W3CDTF">2021-10-11T01:10:17Z</dcterms:modified>
</cp:coreProperties>
</file>