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Egyptian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highest rank in the political hierarchy?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assisted and advised the pharaoh on societal matters?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two lowest specialized classes in the social hierarchy were the slaves and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Chief Treasurer in charge of collecting?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 also supervised the security of the pharaoh and the palace.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one of the Vizier's roles was to supervise the running of the country, like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of ancient Egypt accepted the Pharaoh to be a ____________ , because they believed he was a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characteristic that gave the Pharaoh there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 Controlled their designated Nome, and in turn themselves were controlled, in variable degrees, by higher ranking governing officials.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powerful political and religious leader in Ancient Egypt was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1 of the 36 territorial divisions of Ancient Egypt?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Egyptian Government</dc:title>
  <dcterms:created xsi:type="dcterms:W3CDTF">2021-10-11T01:10:10Z</dcterms:created>
  <dcterms:modified xsi:type="dcterms:W3CDTF">2021-10-11T01:10:10Z</dcterms:modified>
</cp:coreProperties>
</file>