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Jewellery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neckless    </w:t>
      </w:r>
      <w:r>
        <w:t xml:space="preserve">   bague    </w:t>
      </w:r>
      <w:r>
        <w:t xml:space="preserve">   or    </w:t>
      </w:r>
      <w:r>
        <w:t xml:space="preserve">   death mask    </w:t>
      </w:r>
      <w:r>
        <w:t xml:space="preserve">   earrings    </w:t>
      </w:r>
      <w:r>
        <w:t xml:space="preserve">   bijoux    </w:t>
      </w:r>
      <w:r>
        <w:t xml:space="preserve">   gold    </w:t>
      </w:r>
      <w:r>
        <w:t xml:space="preserve">   ring    </w:t>
      </w:r>
      <w:r>
        <w:t xml:space="preserve">   jewellery    </w:t>
      </w:r>
      <w:r>
        <w:t xml:space="preserve">   masque mort    </w:t>
      </w:r>
      <w:r>
        <w:t xml:space="preserve">   collier    </w:t>
      </w:r>
      <w:r>
        <w:t xml:space="preserve">   des boucles d'oreilles    </w:t>
      </w:r>
      <w:r>
        <w:t xml:space="preserve">   bracelet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Jewellery</dc:title>
  <dcterms:created xsi:type="dcterms:W3CDTF">2021-10-11T01:11:28Z</dcterms:created>
  <dcterms:modified xsi:type="dcterms:W3CDTF">2021-10-11T01:11:28Z</dcterms:modified>
</cp:coreProperties>
</file>