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Egyptian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exist    </w:t>
      </w:r>
      <w:r>
        <w:t xml:space="preserve">   duat    </w:t>
      </w:r>
      <w:r>
        <w:t xml:space="preserve">   beliefs    </w:t>
      </w:r>
      <w:r>
        <w:t xml:space="preserve">   truth    </w:t>
      </w:r>
      <w:r>
        <w:t xml:space="preserve">   morals    </w:t>
      </w:r>
      <w:r>
        <w:t xml:space="preserve">   judgement    </w:t>
      </w:r>
      <w:r>
        <w:t xml:space="preserve">   gods    </w:t>
      </w:r>
      <w:r>
        <w:t xml:space="preserve">   maat    </w:t>
      </w:r>
      <w:r>
        <w:t xml:space="preserve">   heart    </w:t>
      </w:r>
      <w:r>
        <w:t xml:space="preserve">   feather    </w:t>
      </w:r>
      <w:r>
        <w:t xml:space="preserve">   afterlife    </w:t>
      </w:r>
      <w:r>
        <w:t xml:space="preserve">   nut    </w:t>
      </w:r>
      <w:r>
        <w:t xml:space="preserve">   hathor    </w:t>
      </w:r>
      <w:r>
        <w:t xml:space="preserve">   Osiris    </w:t>
      </w:r>
      <w:r>
        <w:t xml:space="preserve">   Seth    </w:t>
      </w:r>
      <w:r>
        <w:t xml:space="preserve">   mythology    </w:t>
      </w:r>
      <w:r>
        <w:t xml:space="preserve">   Egypt    </w:t>
      </w:r>
      <w:r>
        <w:t xml:space="preserve">   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Mythology </dc:title>
  <dcterms:created xsi:type="dcterms:W3CDTF">2021-10-11T01:11:02Z</dcterms:created>
  <dcterms:modified xsi:type="dcterms:W3CDTF">2021-10-11T01:11:02Z</dcterms:modified>
</cp:coreProperties>
</file>