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Pharaoh Word Scramble</w:t>
      </w:r>
    </w:p>
    <w:p>
      <w:pPr>
        <w:pStyle w:val="Questions"/>
      </w:pPr>
      <w:r>
        <w:t xml:space="preserve">1. KUUFH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HMUNATANTKU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SUHMETTO HTEER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DORSJE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SHTHASPTEU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EFTITRNIE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TEOLCAARP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ANAETKHNE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MARSSE WOT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HTEOMPNEA EREHT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EXREXS 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FRKHAE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Khufu    </w:t>
      </w:r>
      <w:r>
        <w:t xml:space="preserve">   Tutankhamun    </w:t>
      </w:r>
      <w:r>
        <w:t xml:space="preserve">   thutmose three    </w:t>
      </w:r>
      <w:r>
        <w:t xml:space="preserve">   Djoser    </w:t>
      </w:r>
      <w:r>
        <w:t xml:space="preserve">   hatshepsut    </w:t>
      </w:r>
      <w:r>
        <w:t xml:space="preserve">   nefertiti    </w:t>
      </w:r>
      <w:r>
        <w:t xml:space="preserve">   Cleopatra    </w:t>
      </w:r>
      <w:r>
        <w:t xml:space="preserve">   Akhenaten    </w:t>
      </w:r>
      <w:r>
        <w:t xml:space="preserve">   ramses two    </w:t>
      </w:r>
      <w:r>
        <w:t xml:space="preserve">   Amenhotep three    </w:t>
      </w:r>
      <w:r>
        <w:t xml:space="preserve">   xerxes one    </w:t>
      </w:r>
      <w:r>
        <w:t xml:space="preserve">   khafre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Pharaoh Word Scramble</dc:title>
  <dcterms:created xsi:type="dcterms:W3CDTF">2021-10-11T01:11:24Z</dcterms:created>
  <dcterms:modified xsi:type="dcterms:W3CDTF">2021-10-11T01:11:24Z</dcterms:modified>
</cp:coreProperties>
</file>