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Ancient Egyptian Pharaohs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was the pharaoh from the 18th dynasty during the New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was another name for Narmer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was the last pharaoh of the Ptolemaic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was part of the 12th dynasty in the Middle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was the pharaoh of the 3rd dynasty during the Old kingdom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was the pharaoh in the 4th dynasty in the middle kingdom and he built the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was the 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was the first pharaoh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was a part of the 19th dynasty during the New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was pharaoh in the first Persian 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Ancient Egyptian Pharaohs </dc:title>
  <dcterms:created xsi:type="dcterms:W3CDTF">2021-10-10T23:42:28Z</dcterms:created>
  <dcterms:modified xsi:type="dcterms:W3CDTF">2021-10-10T23:42:28Z</dcterms:modified>
</cp:coreProperties>
</file>