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Cleopatra    </w:t>
      </w:r>
      <w:r>
        <w:t xml:space="preserve">   Djoser    </w:t>
      </w:r>
      <w:r>
        <w:t xml:space="preserve">   Harmony    </w:t>
      </w:r>
      <w:r>
        <w:t xml:space="preserve">   Hatshepsut    </w:t>
      </w:r>
      <w:r>
        <w:t xml:space="preserve">   Highercourt    </w:t>
      </w:r>
      <w:r>
        <w:t xml:space="preserve">   Khufu    </w:t>
      </w:r>
      <w:r>
        <w:t xml:space="preserve">   Law    </w:t>
      </w:r>
      <w:r>
        <w:t xml:space="preserve">   Lowercourt    </w:t>
      </w:r>
      <w:r>
        <w:t xml:space="preserve">   Maat    </w:t>
      </w:r>
      <w:r>
        <w:t xml:space="preserve">   Menes    </w:t>
      </w:r>
      <w:r>
        <w:t xml:space="preserve">   Monarchy    </w:t>
      </w:r>
      <w:r>
        <w:t xml:space="preserve">   Pharaoh    </w:t>
      </w:r>
      <w:r>
        <w:t xml:space="preserve">   Politics    </w:t>
      </w:r>
      <w:r>
        <w:t xml:space="preserve">   Punishment    </w:t>
      </w:r>
      <w:r>
        <w:t xml:space="preserve">   Rameses    </w:t>
      </w:r>
      <w:r>
        <w:t xml:space="preserve">   Theocracy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Politics</dc:title>
  <dcterms:created xsi:type="dcterms:W3CDTF">2021-10-12T20:42:13Z</dcterms:created>
  <dcterms:modified xsi:type="dcterms:W3CDTF">2021-10-12T20:42:13Z</dcterms:modified>
</cp:coreProperties>
</file>