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Egyptian Pyramid and Pharaoh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Pyramid of Lahun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Userkaf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Pyramid of Userkaf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Sneferu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Pyramid of Hawara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Sekhemkhet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Pyramid of Teti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Khafre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Pyramid of Unas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Snefru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Pyramid of Meidum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Khaba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Pyramid of Menkaure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Sneferu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Step Pyramid of Djoser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Teti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Bent Pyramid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Senusret II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Pyramid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Menkauhor Kaiu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Pyramid of Khafre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Menkaure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Pyramid of Khufu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Djoser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Buried Pyramid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Unas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Layer Pyramid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Khufu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Headless Pyramid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Amenmehat III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Egyptian Pyramid and Pharaoh Matching</dc:title>
  <dcterms:created xsi:type="dcterms:W3CDTF">2021-10-11T01:11:26Z</dcterms:created>
  <dcterms:modified xsi:type="dcterms:W3CDTF">2021-10-11T01:11:26Z</dcterms:modified>
</cp:coreProperties>
</file>