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Egyptian 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Ancient Egyptians believed the dead body's soul needed the body as a home.  This is why Egyptians ___ their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Royalty might have an ornate ___ placed on the head of their mummy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 was carefully removed, wrapped in linen and replaced back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 used to dry out a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drying process,  body was stuffed to hold its shaped and covered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mask of ___ , the Egyptian god of mummification and the afterlife was worn during the process of mummification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Ancient Egyptian gods were seen to have power over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ancient Egyptians were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Dead bodies were taken to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Ancient Egyptians believed their soul continued to live after death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Helped archaeologists begin to understand the religion of the ancient Egyptians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Ancient Egyptians believed in _____ of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 were built to honor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Body was carefully wrapped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Many everyday ____ were buried with mummies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 was seen as having no use, it was removed through the skull</w:t>
            </w:r>
          </w:p>
        </w:tc>
      </w:tr>
    </w:tbl>
    <w:p>
      <w:pPr>
        <w:pStyle w:val="WordBankMedium"/>
      </w:pPr>
      <w:r>
        <w:t xml:space="preserve">   polytheistic    </w:t>
      </w:r>
      <w:r>
        <w:t xml:space="preserve">   Earth    </w:t>
      </w:r>
      <w:r>
        <w:t xml:space="preserve">   temples    </w:t>
      </w:r>
      <w:r>
        <w:t xml:space="preserve">   afterlife    </w:t>
      </w:r>
      <w:r>
        <w:t xml:space="preserve">   mummified    </w:t>
      </w:r>
      <w:r>
        <w:t xml:space="preserve">   embalmer    </w:t>
      </w:r>
      <w:r>
        <w:t xml:space="preserve">   Anubus    </w:t>
      </w:r>
      <w:r>
        <w:t xml:space="preserve">   brain    </w:t>
      </w:r>
      <w:r>
        <w:t xml:space="preserve">   heart    </w:t>
      </w:r>
      <w:r>
        <w:t xml:space="preserve">   natron    </w:t>
      </w:r>
      <w:r>
        <w:t xml:space="preserve">   resin    </w:t>
      </w:r>
      <w:r>
        <w:t xml:space="preserve">   linen    </w:t>
      </w:r>
      <w:r>
        <w:t xml:space="preserve">   mask    </w:t>
      </w:r>
      <w:r>
        <w:t xml:space="preserve">   items    </w:t>
      </w:r>
      <w:r>
        <w:t xml:space="preserve">   Rosetta Stone    </w:t>
      </w:r>
      <w:r>
        <w:t xml:space="preserve">   hundreds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Egyptian Religion</dc:title>
  <dcterms:created xsi:type="dcterms:W3CDTF">2021-10-11T01:10:41Z</dcterms:created>
  <dcterms:modified xsi:type="dcterms:W3CDTF">2021-10-11T01:10:41Z</dcterms:modified>
</cp:coreProperties>
</file>