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Egyptian Religion Aspects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body rinsed out with after almost all of the organs got taken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organ that was left in the body for burial.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god protected the lungs.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god guarded the stomach.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coffin had this god's eyes printed on the side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how many layers a mummy was wrapped in at most.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These people were hired to grieve after someone had died.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was how long a usual ceremonial wrapping took.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architects back then normally made this to confuse tomb robbers.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where it all happened.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technique was used to keep out tomb robbers, when the tomb robbers tried to enter tombs this greeted them (and killed them).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god guarded the intestines.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was used to dry out the bodies for burial.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young boy was hired to scare away birds.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was what the dead bodies were carried in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god protected the liver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mask that the chief embalmer wears.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Egyptian Religion Aspects</dc:title>
  <dcterms:created xsi:type="dcterms:W3CDTF">2021-10-11T01:11:16Z</dcterms:created>
  <dcterms:modified xsi:type="dcterms:W3CDTF">2021-10-11T01:11:16Z</dcterms:modified>
</cp:coreProperties>
</file>