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for soil and farming, rich in nutrients, got it from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of the city, controlled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decorated coffin, with maps for direction 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 sided, rock building,  where Pharaohs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 held water device that Egyptians used to get water from a deep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person who records for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Egyptians believed that is where you go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chain of rulers from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writing system that the ancient Egyptians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water plant, Egyptians used it to make paper for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used for household cleaning, personal washing, dehydration of meats and fish, also used for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 monument in Ancient Egypt, a four sided stone pillar that narrows into a pyramid shape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that is good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Nile drains into the Mediterranean Sea leaving sediment and silt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Vocabulary Crossword</dc:title>
  <dcterms:created xsi:type="dcterms:W3CDTF">2021-10-11T01:10:05Z</dcterms:created>
  <dcterms:modified xsi:type="dcterms:W3CDTF">2021-10-11T01:10:05Z</dcterms:modified>
</cp:coreProperties>
</file>