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 Warfare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Clubs, Maces, axes, knives, swords and daggers were what sort of weapons?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most formidable offensive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really small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get armies over enemy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strap used to hurl rocks or metal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made it difficult for enemies to invade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stick with a very sharp point on the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pharaoh that lived around 1878 BCE to 1839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Around when did warfare in ancient Egypt start?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lighter and enabled more mobility?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spears, bows, arrows and javelins were what sort of weapons?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armour that was only worn by the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had a long handle so the warrior could attack from a safer distance?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weapon with a round pointy ball on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ancient Egyptian sword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Warfare</dc:title>
  <dcterms:created xsi:type="dcterms:W3CDTF">2021-10-11T01:11:38Z</dcterms:created>
  <dcterms:modified xsi:type="dcterms:W3CDTF">2021-10-11T01:11:38Z</dcterms:modified>
</cp:coreProperties>
</file>