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Egyptian Warfare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Egyptian navy first appeared during the later days of the _________________(Hint:Two words combined)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reasons why Egyptians could live in harmony was because of geographical boundaries such as the______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important weapon of the Egyptian army hint :also has three words combined,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class did the Charioteers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the end of the First Intermediate period two dominant dynasties had emerged.Who was in Lower Egypt?(Hint:has two words combined)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Charioteers sometimes wore scale armour but many carried ________ or wore leather bands across their chests.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innovation seen in the New Kingdom was the Khopesh which was a type of,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Third Intermediate period : What was the Assyrians noted for their use of ______________. (Hint:two words combined)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the time of the New Kingdom,The Egyptian army had three main branches:_________,navy and chariotry.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Old Kingdom, the _________ were Egypts most dangerous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first intermediate period:Who was in Upper Egypt?(Hint:Has two words combined)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beginning of the 18th dynasty the Egyptians designed their own type of transport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soilders came from ________classes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one of Egypts threats?The _________ were to the south west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toke over the lower part of Egypt and the Egyptians fought in 1600BC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Warfare </dc:title>
  <dcterms:created xsi:type="dcterms:W3CDTF">2021-10-11T01:10:48Z</dcterms:created>
  <dcterms:modified xsi:type="dcterms:W3CDTF">2021-10-11T01:10:48Z</dcterms:modified>
</cp:coreProperties>
</file>