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Egyptian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 /  People were taken as _________ and used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Chariots  /  ________ were very useful in wars; two people would ride on them, one attacking the enemy and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Armour  /  This was rarely used in ancient Egypt, but when it was it consisted of hard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Khepresh  /  Also known as the blue crown, the ________ was the crown that the pharaoh wore when riding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Generals  /  The ________ would tell the soldiers what they needed to do and would also lead the army if the Pharaoh wasn’t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Desert  /  One of the geographical boundaries that protected Egypt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 /  The ancient Egyptians fought among themselves as well as with other nations and this was the main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Spears   /  A long weapon with a triangular point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Libyans  /  These people were common enemies of the ancient Egyptians and they invaded each other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  /  The soldiers had to _______ the Pharaoh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Infantry  /  One of the three main types of military in ancient Egypt; soldiers who attacked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Boats  /  _____ were the main mode of transport for the ancient Egyptians when they were attacking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Narmer Palette  /  The ______ _______ is an ancient Egyptian ceremonial engraving which depicts King Narmer conquering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Pharaoh   /  The leader of all the soldiers and the whole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Forts  /  These were built along the Nile River to protect Egypt from any enemies that tried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Clubs  /  Used in wars to hit and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Shields  /  The ancient Egyptians used these instead of armour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Horses  /  People would ride on these animals or they would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 /  The warriors of Egypt; near the top of the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Archers  /  These people used the most important weapon in wars; the bow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Nile  /  The ____ River was how the ancient Egyptians travelled to other countries to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Looting  /  The ancient Egyptians didn’t always attack other countries, sometimes they just sent out _______ parties to steal gold, jewels and other 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Hyksos  /  ______ captured Lower Egypt but the Egyptians won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Warfare</dc:title>
  <dcterms:created xsi:type="dcterms:W3CDTF">2021-10-11T01:10:51Z</dcterms:created>
  <dcterms:modified xsi:type="dcterms:W3CDTF">2021-10-11T01:10:51Z</dcterms:modified>
</cp:coreProperties>
</file>